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中央及地方公务员录用考试实战演练  行政职业能力测验考试一本通  2012贴盗版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中央及地方公务员录用考试实战演练  行政职业能力测验考试一本通  2012贴盗版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本书出售、求购地址：https://www.jiaokey.com/book/detail/12847047.html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关键词搜索：https://www.jiaokey.com/tag/中央及地方公务员录用考试实战演练  行政职业能力测验考试一本通  2012贴盗版.html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