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书名：人性瞬间</w:t>
      </w:r>
    </w:p>
    <w:p>
      <w:r>
        <w:t>作者：（美）爱德华·M.哈洛韦尔（Edward M.Hallowell）著；梅心译</w:t>
      </w:r>
    </w:p>
    <w:p>
      <w:r>
        <w:t>出版社：海口：海南出版社；三环出版社</w:t>
      </w:r>
    </w:p>
    <w:p>
      <w:r>
        <w:t>出版日期：2004.11</w:t>
      </w:r>
    </w:p>
    <w:p>
      <w:r>
        <w:t>总页数：282</w:t>
      </w:r>
    </w:p>
    <w:p>
      <w:r>
        <w:t>更多请访问教客网: www.jiaokey.com</w:t>
      </w:r>
    </w:p>
    <w:p>
      <w:r>
        <w:t>人性瞬间 评论地址：https://www.jiaokey.com/book/detail/12847011.html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