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开洋  国门十三行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开洋  国门十三行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本书出售、求购地址：https://www.jiaokey.com/book/detail/12846954.html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关键词搜索：https://www.jiaokey.com/tag/开洋  国门十三行.html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