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庚子山全集  4  诗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庚子山全集  4  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庚子山-诗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本书出售、求购地址：https://www.jiaokey.com/book/detail/12846928.html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关键词搜索：https://www.jiaokey.com/tag/庚子山-诗.html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