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彩绘大教堂  中世纪的建筑工事</w:t>
      </w:r>
    </w:p>
    <w:p>
      <w:r>
        <w:rPr>
          <w:rFonts w:ascii="宋体" w:hAnsi="宋体" w:eastAsia="宋体"/>
          <w:sz w:val="24"/>
        </w:rPr>
        <w:t>Alain Erlande Brandenburg著；陈丽卿译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彩绘大教堂  中世纪的建筑工事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Erlande Brandenburg著；陈丽卿译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本书出售、求购地址：https://www.jiaokey.com/book/detail/12846923.html</w:t>
      </w:r>
    </w:p>
    <w:p>
      <w:r>
        <w:t>更多相关图书推荐：https://www.jiaokey.com</w:t>
      </w:r>
    </w:p>
    <w:p>
      <w:r>
        <w:t>Alain Erlande Brandenburg著；陈丽卿译 其他作品：https://www.jiaokey.com/tag/Alain Erlande Brandenburg著；陈丽卿译.html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关键词搜索：https://www.jiaokey.com/tag/彩绘大教堂  中世纪的建筑工事.html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