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巴洛克建筑  1600至1750年的华丽风格</w:t>
      </w:r>
    </w:p>
    <w:p>
      <w:r>
        <w:rPr>
          <w:rFonts w:ascii="宋体" w:hAnsi="宋体" w:eastAsia="宋体"/>
          <w:sz w:val="24"/>
        </w:rPr>
        <w:t>Frederic Dassas著；陈丽卿，蒋若兰译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巴洛克建筑  1600至1750年的华丽风格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Dassas著；陈丽卿，蒋若兰译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本书出售、求购地址：https://www.jiaokey.com/book/detail/12846914.html</w:t>
      </w:r>
    </w:p>
    <w:p>
      <w:r>
        <w:t>更多相关图书推荐：https://www.jiaokey.com</w:t>
      </w:r>
    </w:p>
    <w:p>
      <w:r>
        <w:t>Frederic Dassas著；陈丽卿，蒋若兰译 其他作品：https://www.jiaokey.com/tag/Frederic Dassas著；陈丽卿，蒋若兰译.html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关键词搜索：https://www.jiaokey.com/tag/巴洛克建筑  1600至1750年的华丽风格.html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