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文艺复兴建筑  从布鲁内列斯基到帕拉底欧</w:t>
      </w:r>
    </w:p>
    <w:p>
      <w:r>
        <w:rPr>
          <w:rFonts w:ascii="宋体" w:hAnsi="宋体" w:eastAsia="宋体"/>
          <w:sz w:val="24"/>
        </w:rPr>
        <w:t>Bertrand Jestaz著；杨幸苹译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文艺复兴建筑  从布鲁内列斯基到帕拉底欧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Jestaz著；杨幸苹译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本书出售、求购地址：https://www.jiaokey.com/book/detail/12846913.html</w:t>
      </w:r>
    </w:p>
    <w:p>
      <w:r>
        <w:t>更多相关图书推荐：https://www.jiaokey.com</w:t>
      </w:r>
    </w:p>
    <w:p>
      <w:r>
        <w:t>Bertrand Jestaz著；杨幸苹译 其他作品：https://www.jiaokey.com/tag/Bertrand Jestaz著；杨幸苹译.html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关键词搜索：https://www.jiaokey.com/tag/文艺复兴建筑  从布鲁内列斯基到帕拉底欧.html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