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让顾客乖乖掏腰包</w:t>
      </w:r>
    </w:p>
    <w:p>
      <w:r>
        <w:rPr>
          <w:rFonts w:ascii="宋体" w:hAnsi="宋体" w:eastAsia="宋体"/>
          <w:sz w:val="24"/>
        </w:rPr>
        <w:t>拉夫·希勒马赫博士著；唐陈译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让顾客乖乖掏腰包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拉夫·希勒马赫博士著；唐陈译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本书出售、求购地址：https://www.jiaokey.com/book/detail/12846912.html</w:t>
      </w:r>
    </w:p>
    <w:p>
      <w:r>
        <w:t>更多相关图书推荐：https://www.jiaokey.com</w:t>
      </w:r>
    </w:p>
    <w:p>
      <w:r>
        <w:t>拉夫·希勒马赫博士著；唐陈译 其他作品：https://www.jiaokey.com/tag/拉夫·希勒马赫博士著；唐陈译.html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关键词搜索：https://www.jiaokey.com/tag/让顾客乖乖掏腰包.html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