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书名：中国茶艺  修订本</w:t>
      </w:r>
    </w:p>
    <w:p>
      <w:r>
        <w:t>作者：阮浩耕，王建荣，吴胜天著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总页数：158</w:t>
      </w:r>
    </w:p>
    <w:p>
      <w:r>
        <w:t>更多请访问教客网: www.jiaokey.com</w:t>
      </w:r>
    </w:p>
    <w:p>
      <w:r>
        <w:t>中国茶艺  修订本 评论地址：https://www.jiaokey.com/book/detail/12846911.html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