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图解基本电视学  1  信号产生与摄像管</w:t>
      </w:r>
    </w:p>
    <w:p>
      <w:r>
        <w:rPr>
          <w:rFonts w:ascii="宋体" w:hAnsi="宋体" w:eastAsia="宋体"/>
          <w:sz w:val="24"/>
        </w:rPr>
        <w:t>梁浩源译；张去疑校阅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图解基本电视学  1  信号产生与摄像管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梁浩源译；张去疑校阅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本书出售、求购地址：https://www.jiaokey.com/book/detail/12846892.html</w:t>
      </w:r>
    </w:p>
    <w:p>
      <w:r>
        <w:t>更多相关图书推荐：https://www.jiaokey.com</w:t>
      </w:r>
    </w:p>
    <w:p>
      <w:r>
        <w:t>梁浩源译；张去疑校阅 其他作品：https://www.jiaokey.com/tag/梁浩源译；张去疑校阅.html</w:t>
      </w:r>
    </w:p>
    <w:p>
      <w:r>
        <w:t>财团法人台北市徐氏基金会出版部 出版图书：https://www.jiaokey.com/tag/财团法人台北市徐氏基金会出版部.html</w:t>
      </w:r>
    </w:p>
    <w:p>
      <w:r>
        <w:t>关键词搜索：https://www.jiaokey.com/tag/图解基本电视学  1  信号产生与摄像管.html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