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日本动画疯  日本动画的内涵  法则与经典</w:t>
      </w:r>
    </w:p>
    <w:p>
      <w:r>
        <w:rPr>
          <w:rFonts w:ascii="宋体" w:hAnsi="宋体" w:eastAsia="宋体"/>
          <w:sz w:val="24"/>
        </w:rPr>
        <w:t>Patrick Drazen著；李建兴译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日本动画疯  日本动画的内涵  法则与经典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Drazen著；李建兴译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本书出售、求购地址：https://www.jiaokey.com/book/detail/12846884.html</w:t>
      </w:r>
    </w:p>
    <w:p>
      <w:r>
        <w:t>更多相关图书推荐：https://www.jiaokey.com</w:t>
      </w:r>
    </w:p>
    <w:p>
      <w:r>
        <w:t>Patrick Drazen著；李建兴译 其他作品：https://www.jiaokey.com/tag/Patrick Drazen著；李建兴译.html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关键词搜索：https://www.jiaokey.com/tag/日本动画疯  日本动画的内涵  法则与经典.html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