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两岸15大品牌优秀广告作品集  第13届时报广告金犊奖</w:t>
      </w:r>
    </w:p>
    <w:p>
      <w:r>
        <w:rPr>
          <w:rFonts w:ascii="宋体" w:hAnsi="宋体" w:eastAsia="宋体"/>
          <w:sz w:val="24"/>
        </w:rPr>
        <w:t>张靖媛主编；林淑黛总编辑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两岸15大品牌优秀广告作品集  第13届时报广告金犊奖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张靖媛主编；林淑黛总编辑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时报广告奖执行委员会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本书出售、求购地址：https://www.jiaokey.com/book/detail/12846869.html</w:t>
      </w:r>
    </w:p>
    <w:p>
      <w:r>
        <w:t>更多相关图书推荐：https://www.jiaokey.com</w:t>
      </w:r>
    </w:p>
    <w:p>
      <w:r>
        <w:t>张靖媛主编；林淑黛总编辑 其他作品：https://www.jiaokey.com/tag/张靖媛主编；林淑黛总编辑.html</w:t>
      </w:r>
    </w:p>
    <w:p>
      <w:r>
        <w:t>时报广告奖执行委员会 出版图书：https://www.jiaokey.com/tag/时报广告奖执行委员会.html</w:t>
      </w:r>
    </w:p>
    <w:p>
      <w:r>
        <w:t>关键词搜索：https://www.jiaokey.com/tag/两岸15大品牌优秀广告作品集  第13届时报广告金犊奖.html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