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瀚海藏珍  中华文物学会30周年纪念展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瀚海藏珍  中华文物学会30周年纪念展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本书出售、求购地址：https://www.jiaokey.com/book/detail/12846859.html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关键词搜索：https://www.jiaokey.com/tag/瀚海藏珍  中华文物学会30周年纪念展.html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