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如实观照  开启向内的旅程</w:t>
      </w:r>
    </w:p>
    <w:p>
      <w:r>
        <w:rPr>
          <w:rFonts w:ascii="宋体" w:hAnsi="宋体" w:eastAsia="宋体"/>
          <w:sz w:val="24"/>
        </w:rPr>
        <w:t>吴明山讲述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如实观照  开启向内的旅程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吴明山讲述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本书出售、求购地址：https://www.jiaokey.com/book/detail/12846774.html</w:t>
      </w:r>
    </w:p>
    <w:p>
      <w:r>
        <w:t>更多相关图书推荐：https://www.jiaokey.com</w:t>
      </w:r>
    </w:p>
    <w:p>
      <w:r>
        <w:t>吴明山讲述 其他作品：https://www.jiaokey.com/tag/吴明山讲述.html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关键词搜索：https://www.jiaokey.com/tag/如实观照  开启向内的旅程.html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