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书名：听听孩子的心里话</w:t>
      </w:r>
    </w:p>
    <w:p>
      <w:r>
        <w:t>作者：樊彤编</w:t>
      </w:r>
    </w:p>
    <w:p>
      <w:r>
        <w:t>出版社：北京：新时代出版社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听听孩子的心里话 评论地址：https://www.jiaokey.com/book/detail/12846770.html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