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2011-2012年  中国证劵业从业资格考试辅导用书  政局按市场基础知识  新大纲版</w:t>
      </w:r>
    </w:p>
    <w:p>
      <w:r>
        <w:rPr>
          <w:rFonts w:ascii="宋体" w:hAnsi="宋体" w:eastAsia="宋体"/>
          <w:sz w:val="24"/>
        </w:rPr>
        <w:t>华泉中天职业考试研究中心组编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67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2011-2012年  中国证劵业从业资格考试辅导用书  政局按市场基础知识  新大纲版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华泉中天职业考试研究中心组编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北京:中国时代经济出版社,2011.08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证劵市场-资格考试-自学参考资料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本书出售、求购地址：https://www.jiaokey.com/book/detail/12846768.html</w:t>
      </w:r>
    </w:p>
    <w:p>
      <w:r>
        <w:t>更多相关图书推荐：https://www.jiaokey.com</w:t>
      </w:r>
    </w:p>
    <w:p>
      <w:r>
        <w:t>华泉中天职业考试研究中心组编 其他作品：https://www.jiaokey.com/tag/华泉中天职业考试研究中心组编.html</w:t>
      </w:r>
    </w:p>
    <w:p>
      <w:r>
        <w:t>北京:中国时代经济出版社,2011.08 出版图书：https://www.jiaokey.com/tag/北京:中国时代经济出版社,2011.08.html</w:t>
      </w:r>
    </w:p>
    <w:p>
      <w:r>
        <w:t>关键词搜索：https://www.jiaokey.com/tag/证劵市场-资格考试-自学参考资料.html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