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书名：摘取梦想的启明星  英汉对照</w:t>
      </w:r>
    </w:p>
    <w:p>
      <w:r>
        <w:t>作者：俞敏洪选编</w:t>
      </w:r>
    </w:p>
    <w:p>
      <w:r>
        <w:t>出版社：杭州：浙江教育出版社</w:t>
      </w:r>
    </w:p>
    <w:p>
      <w:r>
        <w:t>出版日期：2011.06</w:t>
      </w:r>
    </w:p>
    <w:p>
      <w:r>
        <w:t>总页数：121</w:t>
      </w:r>
    </w:p>
    <w:p>
      <w:r>
        <w:t>更多请访问教客网: www.jiaokey.com</w:t>
      </w:r>
    </w:p>
    <w:p>
      <w:r>
        <w:t>摘取梦想的启明星  英汉对照 评论地址：https://www.jiaokey.com/book/detail/12846762.html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