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书名：漫画图解游戏中的科学  A卷</w:t>
      </w:r>
    </w:p>
    <w:p>
      <w:r>
        <w:t>作者：献格式】新蕾出版社编；金苹果插图作者.漫画图解游戏中的科学A卷.天津:新蕾出版社,2007.03.</w:t>
      </w:r>
    </w:p>
    <w:p>
      <w:r>
        <w:t>出版社：天津:新蕾出版社,2007.03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漫画图解游戏中的科学  A卷 评论地址：https://www.jiaokey.com/book/detail/12846715.html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