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巨蟹卷  十二星座彩绘本</w:t>
      </w:r>
    </w:p>
    <w:p>
      <w:r>
        <w:t>作者：蒋薇编绘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巨蟹卷  十二星座彩绘本 评论地址：https://www.jiaokey.com/book/detail/12846710.html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