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书名：锻炼小学生专注力的数独游戏</w:t>
      </w:r>
    </w:p>
    <w:p>
      <w:r>
        <w:t>作者：李立，邢声远，赵晓雁主编</w:t>
      </w:r>
    </w:p>
    <w:p>
      <w:r>
        <w:t>出版社：北京：金城出版社</w:t>
      </w:r>
    </w:p>
    <w:p>
      <w:r>
        <w:t>出版日期：2010.06</w:t>
      </w:r>
    </w:p>
    <w:p>
      <w:r>
        <w:t>总页数：250</w:t>
      </w:r>
    </w:p>
    <w:p>
      <w:r>
        <w:t>更多请访问教客网: www.jiaokey.com</w:t>
      </w:r>
    </w:p>
    <w:p>
      <w:r>
        <w:t>锻炼小学生专注力的数独游戏 评论地址：https://www.jiaokey.com/book/detail/12846697.html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