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智慧达人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智慧达人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本书出售、求购地址：https://www.jiaokey.com/book/detail/12846684.html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关键词搜索：https://www.jiaokey.com/tag/脑筋急转弯  智慧达人.html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