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LQ学商启蒙故事  乐学勤思卷</w:t>
      </w:r>
    </w:p>
    <w:p>
      <w:r>
        <w:rPr>
          <w:rFonts w:ascii="宋体" w:hAnsi="宋体" w:eastAsia="宋体"/>
          <w:sz w:val="24"/>
        </w:rPr>
        <w:t>刘祥和著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LQ学商启蒙故事  乐学勤思卷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本书出售、求购地址：https://www.jiaokey.com/book/detail/12846683.html</w:t>
      </w:r>
    </w:p>
    <w:p>
      <w:r>
        <w:t>更多相关图书推荐：https://www.jiaokey.com</w:t>
      </w:r>
    </w:p>
    <w:p>
      <w:r>
        <w:t>刘祥和著 其他作品：https://www.jiaokey.com/tag/刘祥和著.html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关键词搜索：https://www.jiaokey.com/tag/LQ学商启蒙故事  乐学勤思卷.html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