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猴王传  4  流浪远方</w:t>
      </w:r>
    </w:p>
    <w:p>
      <w:r>
        <w:rPr>
          <w:rFonts w:ascii="宋体" w:hAnsi="宋体" w:eastAsia="宋体"/>
          <w:sz w:val="24"/>
        </w:rPr>
        <w:t>深圳华强文化科技集团编著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猴王传  4  流浪远方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深圳华强文化科技集团编著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本书出售、求购地址：https://www.jiaokey.com/book/detail/12846674.html</w:t>
      </w:r>
    </w:p>
    <w:p>
      <w:r>
        <w:t>更多相关图书推荐：https://www.jiaokey.com</w:t>
      </w:r>
    </w:p>
    <w:p>
      <w:r>
        <w:t>深圳华强文化科技集团编著 其他作品：https://www.jiaokey.com/tag/深圳华强文化科技集团编著.html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关键词搜索：https://www.jiaokey.com/tag/猴王传  4  流浪远方.html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