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达尔文和恐龙的真实故事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达尔文和恐龙的真实故事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本书出售、求购地址：https://www.jiaokey.com/book/detail/12846651.html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关键词搜索：https://www.jiaokey.com/tag/达尔文和恐龙的真实故事.html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