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阅读部偏食  7岁  神奇的礼物</w:t>
      </w:r>
    </w:p>
    <w:p>
      <w:r>
        <w:rPr>
          <w:rFonts w:ascii="宋体" w:hAnsi="宋体" w:eastAsia="宋体"/>
          <w:sz w:val="24"/>
        </w:rPr>
        <w:t>（英）宾厄姆撰文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阅读部偏食  7岁  神奇的礼物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（英）宾厄姆撰文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本书出售、求购地址：https://www.jiaokey.com/book/detail/12846647.html</w:t>
      </w:r>
    </w:p>
    <w:p>
      <w:r>
        <w:t>更多相关图书推荐：https://www.jiaokey.com</w:t>
      </w:r>
    </w:p>
    <w:p>
      <w:r>
        <w:t>（英）宾厄姆撰文 其他作品：https://www.jiaokey.com/tag/（英）宾厄姆撰文.html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关键词搜索：https://www.jiaokey.com/tag/阅读部偏食  7岁  神奇的礼物.html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