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我的第一堂物理常识课</w:t>
      </w:r>
    </w:p>
    <w:p>
      <w:r>
        <w:rPr>
          <w:rFonts w:ascii="宋体" w:hAnsi="宋体" w:eastAsia="宋体"/>
          <w:sz w:val="24"/>
        </w:rPr>
        <w:t>（英）阿莱克斯·弗里茨，丽莎·简·吉莱斯皮著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我的第一堂物理常识课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（英）阿莱克斯·弗里茨，丽莎·简·吉莱斯皮著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本书出售、求购地址：https://www.jiaokey.com/book/detail/12846645.html</w:t>
      </w:r>
    </w:p>
    <w:p>
      <w:r>
        <w:t>更多相关图书推荐：https://www.jiaokey.com</w:t>
      </w:r>
    </w:p>
    <w:p>
      <w:r>
        <w:t>（英）阿莱克斯·弗里茨，丽莎·简·吉莱斯皮著 其他作品：https://www.jiaokey.com/tag/（英）阿莱克斯·弗里茨，丽莎·简·吉莱斯皮著.html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关键词搜索：https://www.jiaokey.com/tag/我的第一堂物理常识课.html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