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小怪物六六  1  奇妙的一周</w:t>
      </w:r>
    </w:p>
    <w:p>
      <w:r>
        <w:rPr>
          <w:rFonts w:ascii="宋体" w:hAnsi="宋体" w:eastAsia="宋体"/>
          <w:sz w:val="24"/>
        </w:rPr>
        <w:t>（德）马尔著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6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小怪物六六  1  奇妙的一周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本书出售、求购地址：https://www.jiaokey.com/book/detail/12846638.html</w:t>
      </w:r>
    </w:p>
    <w:p>
      <w:r>
        <w:t>更多相关图书推荐：https://www.jiaokey.com</w:t>
      </w:r>
    </w:p>
    <w:p>
      <w:r>
        <w:t>（德）马尔著 其他作品：https://www.jiaokey.com/tag/（德）马尔著.html</w:t>
      </w:r>
    </w:p>
    <w:p>
      <w:r>
        <w:t>南昌:二十一世纪出版社,2009.12 出版图书：https://www.jiaokey.com/tag/南昌:二十一世纪出版社,2009.12.html</w:t>
      </w:r>
    </w:p>
    <w:p>
      <w:r>
        <w:t>关键词搜索：https://www.jiaokey.com/tag/儿童文学-中篇小说-德国-现代.html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