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书名：做最棒的自己</w:t>
      </w:r>
    </w:p>
    <w:p>
      <w:r>
        <w:t>作者：张丽钧主编</w:t>
      </w:r>
    </w:p>
    <w:p>
      <w:r>
        <w:t>出版社：上海:百家出版社,2010.05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做最棒的自己 评论地址：https://www.jiaokey.com/book/detail/12846634.html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