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朱自强精选儿童文学读本  走在路上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朱自强精选儿童文学读本  走在路上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本书出售、求购地址：https://www.jiaokey.com/book/detail/12846622.html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关键词搜索：https://www.jiaokey.com/tag/朱自强精选儿童文学读本  走在路上.html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