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大宇神秘事件簿第一季  4  恐怖猫人  白面生</w:t>
      </w:r>
    </w:p>
    <w:p>
      <w:r>
        <w:rPr>
          <w:rFonts w:ascii="宋体" w:hAnsi="宋体" w:eastAsia="宋体"/>
          <w:sz w:val="24"/>
        </w:rPr>
        <w:t>张韧著；夏吉安，丁志杰绘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大宇神秘事件簿第一季  4  恐怖猫人  白面生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张韧著；夏吉安，丁志杰绘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本书出售、求购地址：https://www.jiaokey.com/book/detail/12846615.html</w:t>
      </w:r>
    </w:p>
    <w:p>
      <w:r>
        <w:t>更多相关图书推荐：https://www.jiaokey.com</w:t>
      </w:r>
    </w:p>
    <w:p>
      <w:r>
        <w:t>张韧著；夏吉安，丁志杰绘 其他作品：https://www.jiaokey.com/tag/张韧著；夏吉安，丁志杰绘.html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关键词搜索：https://www.jiaokey.com/tag/大宇神秘事件簿第一季  4  恐怖猫人  白面生.html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