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书名：辨图破案  6  飞碟大骗局</w:t>
      </w:r>
    </w:p>
    <w:p>
      <w:r>
        <w:t>作者：（瑞士）奥布里斯特著；郭颖杰译</w:t>
      </w:r>
    </w:p>
    <w:p>
      <w:r>
        <w:t>出版社：合肥:安徽教育出版社,2010.10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辨图破案  6  飞碟大骗局 评论地址：https://www.jiaokey.com/book/detail/12846598.html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