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升级版  球宝星归来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升级版  球宝星归来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本书出售、求购地址：https://www.jiaokey.com/book/detail/12846587.html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升级版  球宝星归来.html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