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书名：科技万花筒  彩图注音百科精华本</w:t>
      </w:r>
    </w:p>
    <w:p>
      <w:r>
        <w:t>作者：陈婷，苏蕴春编写</w:t>
      </w:r>
    </w:p>
    <w:p>
      <w:r>
        <w:t>出版社：杭州：浙江少年儿童出版社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科技万花筒  彩图注音百科精华本 评论地址：https://www.jiaokey.com/book/detail/12846574.html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