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让你心跳加速的艺术与历史  人文篇</w:t>
      </w:r>
    </w:p>
    <w:p>
      <w:r>
        <w:rPr>
          <w:rFonts w:ascii="宋体" w:hAnsi="宋体" w:eastAsia="宋体"/>
          <w:sz w:val="24"/>
        </w:rPr>
        <w:t>铁皮人美术著；陈姝主编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让你心跳加速的艺术与历史  人文篇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铁皮人美术著；陈姝主编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本书出售、求购地址：https://www.jiaokey.com/book/detail/12846550.html</w:t>
      </w:r>
    </w:p>
    <w:p>
      <w:r>
        <w:t>更多相关图书推荐：https://www.jiaokey.com</w:t>
      </w:r>
    </w:p>
    <w:p>
      <w:r>
        <w:t>铁皮人美术著；陈姝主编 其他作品：https://www.jiaokey.com/tag/铁皮人美术著；陈姝主编.html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关键词搜索：https://www.jiaokey.com/tag/让你心跳加速的艺术与历史  人文篇.html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