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萤火虫快乐语文  文字变装秀</w:t>
      </w:r>
    </w:p>
    <w:p>
      <w:r>
        <w:rPr>
          <w:rFonts w:ascii="宋体" w:hAnsi="宋体" w:eastAsia="宋体"/>
          <w:sz w:val="24"/>
        </w:rPr>
        <w:t>赖庆雄编著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6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萤火虫快乐语文  文字变装秀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赖庆雄编著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本书出售、求购地址：https://www.jiaokey.com/book/detail/12846528.html</w:t>
      </w:r>
    </w:p>
    <w:p>
      <w:r>
        <w:t>更多相关图书推荐：https://www.jiaokey.com</w:t>
      </w:r>
    </w:p>
    <w:p>
      <w:r>
        <w:t>赖庆雄编著 其他作品：https://www.jiaokey.com/tag/赖庆雄编著.html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关键词搜索：https://www.jiaokey.com/tag/小学语文课-教学参考资料.html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