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6  连续剧第11-12集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6  连续剧第11-12集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本书出售、求购地址：https://www.jiaokey.com/book/detail/12846505.html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6  连续剧第11-12集.html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