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锦囊妙解小学生系列  小学语文提优高手  六年级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锦囊妙解小学生系列  小学语文提优高手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本书出售、求购地址：https://www.jiaokey.com/book/detail/12846484.html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关键词搜索：https://www.jiaokey.com/tag/锦囊妙解小学生系列  小学语文提优高手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