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空中机械鸟  宇宙飞船与航天器</w:t>
      </w:r>
    </w:p>
    <w:p>
      <w:r>
        <w:rPr>
          <w:rFonts w:ascii="宋体" w:hAnsi="宋体" w:eastAsia="宋体"/>
          <w:sz w:val="24"/>
        </w:rPr>
        <w:t>铁皮人美术编绘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空中机械鸟  宇宙飞船与航天器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本书出售、求购地址：https://www.jiaokey.com/book/detail/12846474.html</w:t>
      </w:r>
    </w:p>
    <w:p>
      <w:r>
        <w:t>更多相关图书推荐：https://www.jiaokey.com</w:t>
      </w:r>
    </w:p>
    <w:p>
      <w:r>
        <w:t>铁皮人美术编绘 其他作品：https://www.jiaokey.com/tag/铁皮人美术编绘.html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关键词搜索：https://www.jiaokey.com/tag/空中机械鸟  宇宙飞船与航天器.html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