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儿歌三百首  最新修订版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儿歌三百首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本书出售、求购地址：https://www.jiaokey.com/book/detail/12846468.html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关键词搜索：https://www.jiaokey.com/tag/儿歌三百首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