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  经典插图版  伴你一生的传世名著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  经典插图版  伴你一生的传世名著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本书出售、求购地址：https://www.jiaokey.com/book/detail/12846433.html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关键词搜索：https://www.jiaokey.com/tag/福尔摩斯探案  经典插图版  伴你一生的传世名著.html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