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启发孩子智慧  生活中来的十万个怎么办  春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启发孩子智慧  生活中来的十万个怎么办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本书出售、求购地址：https://www.jiaokey.com/book/detail/12846419.html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关键词搜索：https://www.jiaokey.com/tag/启发孩子智慧  生活中来的十万个怎么办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