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优秀青少年科普趣味读物丛书  环境与科学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优秀青少年科普趣味读物丛书  环境与科学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本书出售、求购地址：https://www.jiaokey.com/book/detail/12846415.html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关键词搜索：https://www.jiaokey.com/tag/优秀青少年科普趣味读物丛书  环境与科学.html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