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智商&amp;amp;视觉双效训练  拓展篇</w:t>
      </w:r>
    </w:p>
    <w:p>
      <w:r>
        <w:rPr>
          <w:rFonts w:ascii="宋体" w:hAnsi="宋体" w:eastAsia="宋体"/>
          <w:sz w:val="24"/>
        </w:rPr>
        <w:t>华予智教编著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智商&amp;amp;视觉双效训练  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华予智教编著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本书出售、求购地址：https://www.jiaokey.com/book/detail/12846394.html</w:t>
      </w:r>
    </w:p>
    <w:p>
      <w:r>
        <w:t>更多相关图书推荐：https://www.jiaokey.com</w:t>
      </w:r>
    </w:p>
    <w:p>
      <w:r>
        <w:t>华予智教编著 其他作品：https://www.jiaokey.com/tag/华予智教编著.html</w:t>
      </w:r>
    </w:p>
    <w:p>
      <w:r>
        <w:t>北京:中国画报出版社,2011.06 出版图书：https://www.jiaokey.com/tag/北京:中国画报出版社,2011.06.html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