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书名：女孩手册  生存能力训练</w:t>
      </w:r>
    </w:p>
    <w:p>
      <w:r>
        <w:t>作者：（英）特蕾西·特纳著</w:t>
      </w:r>
    </w:p>
    <w:p>
      <w:r>
        <w:t>出版社：南昌:江西科学技术出版社,2011.07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女孩手册  生存能力训练 评论地址：https://www.jiaokey.com/book/detail/12846379.html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