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神秘河流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神秘河流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本书出售、求购地址：https://www.jiaokey.com/book/detail/12846377.html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神秘河流.html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