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童声里的中国  唱支歌儿给党听  热爱祖国卷</w:t>
      </w:r>
    </w:p>
    <w:p>
      <w:r>
        <w:rPr>
          <w:rFonts w:ascii="宋体" w:hAnsi="宋体" w:eastAsia="宋体"/>
          <w:sz w:val="24"/>
        </w:rPr>
        <w:t>欣然编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童声里的中国  唱支歌儿给党听  热爱祖国卷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本书出售、求购地址：https://www.jiaokey.com/book/detail/12846374.html</w:t>
      </w:r>
    </w:p>
    <w:p>
      <w:r>
        <w:t>更多相关图书推荐：https://www.jiaokey.com</w:t>
      </w:r>
    </w:p>
    <w:p>
      <w:r>
        <w:t>欣然编 其他作品：https://www.jiaokey.com/tag/欣然编.html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关键词搜索：https://www.jiaokey.com/tag/童声里的中国  唱支歌儿给党听  热爱祖国卷.html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