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朱自强精选儿童文学读本  大自然的文字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朱自强精选儿童文学读本  大自然的文字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本书出售、求购地址：https://www.jiaokey.com/book/detail/12846366.html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关键词搜索：https://www.jiaokey.com/tag/朱自强精选儿童文学读本  大自然的文字.html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