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书名：可爱警员司马刚·网游迷魂案</w:t>
      </w:r>
    </w:p>
    <w:p>
      <w:r>
        <w:t>作者：陈岳著</w:t>
      </w:r>
    </w:p>
    <w:p>
      <w:r>
        <w:t>出版社：北京:同心出版社,2010.11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可爱警员司马刚·网游迷魂案 评论地址：https://www.jiaokey.com/book/detail/12846351.html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