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越读越好玩的笑话书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越读越好玩的笑话书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本书出售、求购地址：https://www.jiaokey.com/book/detail/12846346.html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关键词搜索：https://www.jiaokey.com/tag/越读越好玩的笑话书.html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