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我的身体比精密仪器还复杂</w:t>
      </w:r>
    </w:p>
    <w:p>
      <w:r>
        <w:rPr>
          <w:rFonts w:ascii="宋体" w:hAnsi="宋体" w:eastAsia="宋体"/>
          <w:sz w:val="24"/>
        </w:rPr>
        <w:t>（韩）申正民著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我的身体比精密仪器还复杂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本书出售、求购地址：https://www.jiaokey.com/book/detail/12846340.html</w:t>
      </w:r>
    </w:p>
    <w:p>
      <w:r>
        <w:t>更多相关图书推荐：https://www.jiaokey.com</w:t>
      </w:r>
    </w:p>
    <w:p>
      <w:r>
        <w:t>（韩）申正民著 其他作品：https://www.jiaokey.com/tag/（韩）申正民著.html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关键词搜索：https://www.jiaokey.com/tag/我的身体比精密仪器还复杂.html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